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  <w:br/>
        <w:t xml:space="preserve">  </w:t>
        <w:br/>
        <w:t xml:space="preserve">D </w:t>
        <w:br/>
        <w:t xml:space="preserve">Matthew  </w:t>
        <w:br/>
        <w:t xml:space="preserve">Danielson  </w:t>
        <w:br/>
        <w:t xml:space="preserve">406 489 1367  </w:t>
        <w:br/>
        <w:t xml:space="preserve">mdanielson01@hotmail.c om </w:t>
        <w:br/>
        <w:t xml:space="preserve">Fairview, MT 59221   OBJECTIVE  </w:t>
        <w:br/>
        <w:t xml:space="preserve">To obtain an entry -level position as a flight nurse in the Air Force Reserve . </w:t>
        <w:br/>
        <w:t xml:space="preserve">EXPERIENCE  </w:t>
        <w:br/>
        <w:t xml:space="preserve">REGISTERED NURSE  </w:t>
        <w:br/>
        <w:t xml:space="preserve">    Sidney, MT  </w:t>
        <w:br/>
        <w:t xml:space="preserve">    Sidney Health Center  Emergency Room / July 2024 to present  </w:t>
        <w:br/>
        <w:t xml:space="preserve">          • Deliver emergency and acute care  in a critical access hospital.  </w:t>
        <w:br/>
        <w:t xml:space="preserve">          • Collaborate with interdisciplinary teams to provide  safe patient care . </w:t>
        <w:br/>
        <w:t xml:space="preserve">• Administer medications and provide procedures  while monitoring patient   </w:t>
        <w:br/>
        <w:t xml:space="preserve">responses  </w:t>
        <w:br/>
        <w:t xml:space="preserve"> </w:t>
        <w:br/>
        <w:t xml:space="preserve">FARM LABORER  </w:t>
        <w:br/>
        <w:t xml:space="preserve">     Fairview, MT  </w:t>
        <w:br/>
        <w:t xml:space="preserve">Danielson Farms Inc. / Dec 2019 to Dec 2022  </w:t>
        <w:br/>
        <w:t xml:space="preserve">• Maintained and repaired farming equipment to provide consistent usability, </w:t>
        <w:br/>
        <w:t xml:space="preserve">prime operational condition , and alleviate downtime.  </w:t>
        <w:br/>
        <w:t xml:space="preserve">• Watered and fertilized crops to promote growth.  </w:t>
        <w:br/>
        <w:t xml:space="preserve">• Operated heavy equipment safely and appropriately.  </w:t>
        <w:br/>
        <w:t xml:space="preserve">• Readily accepted and completed all assigned tasks.  </w:t>
        <w:br/>
        <w:t xml:space="preserve">Hospital Corpsman  </w:t>
        <w:br/>
        <w:t xml:space="preserve">Chicago, IL   </w:t>
        <w:br/>
        <w:t xml:space="preserve">US Navy / Oct 2009 to Nov 2019  </w:t>
        <w:br/>
        <w:t xml:space="preserve">• Performed both emergency and routine medical procedures in shipboard, </w:t>
        <w:br/>
        <w:t xml:space="preserve">prison, and austere field conditions.  </w:t>
        <w:br/>
        <w:t xml:space="preserve">• Communicated with nurses and emergency service personnel to continue </w:t>
        <w:br/>
        <w:t xml:space="preserve">patient  care.  </w:t>
        <w:br/>
        <w:t xml:space="preserve">• Administered medications and immunizations.  </w:t>
        <w:br/>
        <w:t xml:space="preserve">• Led, instructed, and motivated individuals during cardiovascular exercise, </w:t>
        <w:br/>
        <w:t xml:space="preserve">strength training, and stretching activities.  </w:t>
        <w:br/>
        <w:t xml:space="preserve"> </w:t>
        <w:br/>
        <w:t xml:space="preserve">Wildland Firefighter  </w:t>
        <w:br/>
        <w:t xml:space="preserve">Sheridan, WY   </w:t>
        <w:br/>
        <w:t xml:space="preserve">US Forest Service / Apr 2009 to Sep 2009  </w:t>
        <w:br/>
        <w:t xml:space="preserve">• Minimized devastating wildfires by employing hand tools, dozers,  and air </w:t>
        <w:br/>
        <w:t xml:space="preserve">drops for containment operations.  </w:t>
        <w:br/>
        <w:t xml:space="preserve">• Followed relevant codes, regulations, and safety techniques.  </w:t>
        <w:br/>
        <w:t xml:space="preserve">• Educated the public on ways to prevent fires and fire damage.  </w:t>
        <w:br/>
        <w:t xml:space="preserve"> </w:t>
        <w:br/>
        <w:t xml:space="preserve">EDUCATION AND TRAINING  </w:t>
        <w:br/>
        <w:t xml:space="preserve">    -Bachelor of Science in Nursing  -expected graduate date of Dec 2025  </w:t>
        <w:br/>
        <w:t xml:space="preserve">       University of Mary  </w:t>
        <w:br/>
        <w:t xml:space="preserve">       Bismarck , ND  </w:t>
        <w:br/>
        <w:t xml:space="preserve"> </w:t>
        <w:br/>
        <w:t xml:space="preserve">    -Associate of Nursing  </w:t>
        <w:br/>
        <w:t xml:space="preserve">       Williston State College  -May 2024  </w:t>
        <w:br/>
        <w:t xml:space="preserve">       Williston, ND   </w:t>
        <w:br/>
        <w:t xml:space="preserve"> </w:t>
        <w:br/>
        <w:t xml:space="preserve">    -Associate of Applied  Science  in Fire Protection and Safety Technology   </w:t>
        <w:br/>
        <w:t xml:space="preserve">  Montana State  University -Dec 2009  </w:t>
        <w:br/>
        <w:t xml:space="preserve">  Billings, MT   </w:t>
        <w:br/>
        <w:t xml:space="preserve"> </w:t>
        <w:br/>
        <w:t xml:space="preserve">    - High School Diploma   </w:t>
        <w:br/>
        <w:t xml:space="preserve">  Fairview High School -May 2007  </w:t>
        <w:br/>
        <w:t xml:space="preserve">  Fairview, MT   </w:t>
        <w:br/>
        <w:t xml:space="preserve"> </w:t>
        <w:br/>
        <w:t xml:space="preserve">CERTIFICATIONS  </w:t>
        <w:br/>
        <w:t xml:space="preserve">• American Heart Association BLS/CPR exp: July 2024  </w:t>
        <w:br/>
        <w:t xml:space="preserve">• NCLEX RN June 2024  </w:t>
        <w:br/>
        <w:t xml:space="preserve">• TNCC  exp: Jan 2026  </w:t>
        <w:br/>
        <w:t xml:space="preserve">• ACLS  exp: Jan 2026  </w:t>
        <w:br/>
        <w:t xml:space="preserve">• PALS  exp: Jan 2026  </w:t>
        <w:br/>
        <w:t xml:space="preserve">• NRP  exp: Jan 2026 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